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434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Хайрулина Марата Максутзяновича, </w:t>
      </w:r>
      <w:r>
        <w:rPr>
          <w:rStyle w:val="cat-ExternalSystemDefinedgrp-4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«Югратехсервис», зарегистрированного и проживающего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5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Хайрулин М.М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«Югратехсервис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Набережная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стр. </w:t>
      </w:r>
      <w:r>
        <w:rPr>
          <w:rFonts w:ascii="Times New Roman" w:eastAsia="Times New Roman" w:hAnsi="Times New Roman" w:cs="Times New Roman"/>
          <w:sz w:val="26"/>
          <w:szCs w:val="26"/>
        </w:rPr>
        <w:t>17Б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17.02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представлены.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 М.М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Хайрулина М.М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Хайрулина М.М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 М.М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РФ от </w:t>
      </w:r>
      <w:r>
        <w:rPr>
          <w:rFonts w:ascii="Times New Roman" w:eastAsia="Times New Roman" w:hAnsi="Times New Roman" w:cs="Times New Roman"/>
          <w:sz w:val="26"/>
          <w:szCs w:val="26"/>
        </w:rPr>
        <w:t>10.02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 о доставке: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10.02.2026,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 М.М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Хайрулина М.М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«Югратехсервис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Хайрулина Марата Максутзяновича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416079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24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94"/>
        <w:gridCol w:w="5655"/>
      </w:tblGrid>
      <w:tr>
        <w:tblPrEx>
          <w:tblW w:w="1024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5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51rplc-15">
    <w:name w:val="cat-UserDefined grp-51 rplc-15"/>
    <w:basedOn w:val="DefaultParagraphFont"/>
  </w:style>
  <w:style w:type="character" w:customStyle="1" w:styleId="cat-UserDefinedgrp-52rplc-29">
    <w:name w:val="cat-UserDefined grp-52 rplc-29"/>
    <w:basedOn w:val="DefaultParagraphFont"/>
  </w:style>
  <w:style w:type="character" w:customStyle="1" w:styleId="cat-UserDefinedgrp-53rplc-56">
    <w:name w:val="cat-UserDefined grp-53 rplc-56"/>
    <w:basedOn w:val="DefaultParagraphFont"/>
  </w:style>
  <w:style w:type="character" w:customStyle="1" w:styleId="cat-UserDefinedgrp-54rplc-59">
    <w:name w:val="cat-UserDefined grp-5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